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0240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86MS0032-01-202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883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</w:t>
      </w:r>
      <w:r>
        <w:rPr>
          <w:rFonts w:ascii="Times New Roman" w:eastAsia="Times New Roman" w:hAnsi="Times New Roman" w:cs="Times New Roman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sz w:val="28"/>
          <w:szCs w:val="28"/>
        </w:rPr>
        <w:t>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Юлаева,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Линько Владислава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3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4rplc-12"/>
          <w:rFonts w:ascii="Times New Roman" w:eastAsia="Times New Roman" w:hAnsi="Times New Roman" w:cs="Times New Roman"/>
          <w:spacing w:val="5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в 00:01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ХМАО-Югра, Тюменская область, Сургутский район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, </w:t>
      </w:r>
      <w:r>
        <w:rPr>
          <w:rStyle w:val="cat-UserDefinedgrp-34rplc-20"/>
          <w:rFonts w:ascii="Times New Roman" w:eastAsia="Times New Roman" w:hAnsi="Times New Roman" w:cs="Times New Roman"/>
          <w:spacing w:val="5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Линько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руб., назначенный на осн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35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Линько В</w:t>
      </w:r>
      <w:r>
        <w:rPr>
          <w:rFonts w:ascii="Times New Roman" w:eastAsia="Times New Roman" w:hAnsi="Times New Roman" w:cs="Times New Roman"/>
          <w:sz w:val="28"/>
          <w:szCs w:val="28"/>
        </w:rPr>
        <w:t>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надлежаще извещен о времени и месте рассмотрения дела /повестка/,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заявлений о рассмотрении дела в его отсутствие не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предоставил, в деле имеется конверт с отметкой «истек срок хранения».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</w:t>
      </w:r>
      <w:r>
        <w:rPr>
          <w:rFonts w:ascii="Times New Roman" w:eastAsia="Times New Roman" w:hAnsi="Times New Roman" w:cs="Times New Roman"/>
          <w:sz w:val="28"/>
          <w:szCs w:val="28"/>
        </w:rPr>
        <w:t>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СМС-извещения адресату).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Линько В</w:t>
      </w:r>
      <w:r>
        <w:rPr>
          <w:rFonts w:ascii="Times New Roman" w:eastAsia="Times New Roman" w:hAnsi="Times New Roman" w:cs="Times New Roman"/>
          <w:sz w:val="28"/>
          <w:szCs w:val="28"/>
        </w:rPr>
        <w:t>.С.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Линько В</w:t>
      </w:r>
      <w:r>
        <w:rPr>
          <w:rFonts w:ascii="Times New Roman" w:eastAsia="Times New Roman" w:hAnsi="Times New Roman" w:cs="Times New Roman"/>
          <w:sz w:val="28"/>
          <w:szCs w:val="28"/>
        </w:rPr>
        <w:t>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6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35rplc-3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18.09.2024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</w:t>
      </w:r>
      <w:r>
        <w:rPr>
          <w:rFonts w:ascii="Times New Roman" w:eastAsia="Times New Roman" w:hAnsi="Times New Roman" w:cs="Times New Roman"/>
          <w:sz w:val="28"/>
          <w:szCs w:val="28"/>
        </w:rPr>
        <w:t>доказана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Линько В</w:t>
      </w:r>
      <w:r>
        <w:rPr>
          <w:rFonts w:ascii="Times New Roman" w:eastAsia="Times New Roman" w:hAnsi="Times New Roman" w:cs="Times New Roman"/>
          <w:sz w:val="28"/>
          <w:szCs w:val="28"/>
        </w:rPr>
        <w:t>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- влечет наложение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ст. 4.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отягчающ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приходит к выводу о необходимости назначения наказания в виде административного штрафа,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Линько Владислава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 правонарушения, предусмотренного ч. 1 ст. 20.25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административное наказание в виде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 тысяча/ рублей.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Линько В</w:t>
      </w:r>
      <w:r>
        <w:rPr>
          <w:rFonts w:ascii="Times New Roman" w:eastAsia="Times New Roman" w:hAnsi="Times New Roman" w:cs="Times New Roman"/>
          <w:sz w:val="28"/>
          <w:szCs w:val="28"/>
        </w:rPr>
        <w:t>.С.</w:t>
      </w:r>
      <w:r>
        <w:rPr>
          <w:rFonts w:ascii="Times New Roman" w:eastAsia="Times New Roman" w:hAnsi="Times New Roman" w:cs="Times New Roman"/>
          <w:sz w:val="28"/>
          <w:szCs w:val="28"/>
        </w:rPr>
        <w:t>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необходимо оплатить: 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№ счета получателя: 03100643000000018700, кор. сч. 40102810245370000007, РКЦ Ханты-Мансийск//УФК по Ханты-Мансийскому автономному округу, БИК 007162163, КБК 720116012030</w:t>
      </w:r>
      <w:r>
        <w:rPr>
          <w:rFonts w:ascii="Times New Roman" w:eastAsia="Times New Roman" w:hAnsi="Times New Roman" w:cs="Times New Roman"/>
          <w:sz w:val="28"/>
          <w:szCs w:val="28"/>
        </w:rPr>
        <w:t>19000140</w:t>
      </w:r>
      <w:r>
        <w:rPr>
          <w:rFonts w:ascii="Times New Roman" w:eastAsia="Times New Roman" w:hAnsi="Times New Roman" w:cs="Times New Roman"/>
          <w:sz w:val="28"/>
          <w:szCs w:val="28"/>
        </w:rPr>
        <w:t>, УИН 041</w:t>
      </w:r>
      <w:r>
        <w:rPr>
          <w:rFonts w:ascii="Times New Roman" w:eastAsia="Times New Roman" w:hAnsi="Times New Roman" w:cs="Times New Roman"/>
          <w:sz w:val="28"/>
          <w:szCs w:val="28"/>
        </w:rPr>
        <w:t>23654003250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240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наименование платежа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</w:t>
      </w:r>
      <w:r>
        <w:rPr>
          <w:rFonts w:ascii="Times New Roman" w:eastAsia="Times New Roman" w:hAnsi="Times New Roman" w:cs="Times New Roman"/>
          <w:sz w:val="28"/>
          <w:szCs w:val="28"/>
        </w:rPr>
        <w:t>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headerReference w:type="default" r:id="rId9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3034547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UserDefinedgrp-34rplc-12">
    <w:name w:val="cat-UserDefined grp-34 rplc-12"/>
    <w:basedOn w:val="DefaultParagraphFont"/>
  </w:style>
  <w:style w:type="character" w:customStyle="1" w:styleId="cat-UserDefinedgrp-34rplc-20">
    <w:name w:val="cat-UserDefined grp-34 rplc-20"/>
    <w:basedOn w:val="DefaultParagraphFont"/>
  </w:style>
  <w:style w:type="character" w:customStyle="1" w:styleId="cat-UserDefinedgrp-35rplc-23">
    <w:name w:val="cat-UserDefined grp-35 rplc-23"/>
    <w:basedOn w:val="DefaultParagraphFont"/>
  </w:style>
  <w:style w:type="character" w:customStyle="1" w:styleId="cat-UserDefinedgrp-36rplc-31">
    <w:name w:val="cat-UserDefined grp-36 rplc-31"/>
    <w:basedOn w:val="DefaultParagraphFont"/>
  </w:style>
  <w:style w:type="character" w:customStyle="1" w:styleId="cat-UserDefinedgrp-35rplc-33">
    <w:name w:val="cat-UserDefined grp-35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glossaryDocument" Target="glossary/document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eader" Target="header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F632D-0A1C-4D63-B313-119B2DB1DEF3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